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0787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01 августа 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привлекаемого к административной ответственности –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месту регистрации по адресу: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 </w:t>
      </w:r>
      <w:r>
        <w:rPr>
          <w:rStyle w:val="cat-ExternalSystem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18810386230740021546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28.08.2023 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 В установленный ст.32.2 КоАП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Мамедов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во вменённом административном правонарушении признал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объеме, в содеянном раскаялся. Просил назначить ему за данное правонарушение наказание в виде обязательных работ.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настоящего Кодекса. В соответствии с ч. 1 ст. 20.25 КоАП РФ неуплата административного штрафа в срок, предусмотренный вышеуказанным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вступившим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18810386230740021546 от 28.08.2023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 наказанию в виде административного штрафа в размере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отсрочке или рассрочке исполнения данного постановления Мамедов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не заявлял, при этом в течение 60 дней со дня вступления постановления в законную силу, штраф не уплатил, чем нарушил ч.1 ст.32.2 КоАП РФ и совершил административное правонарушение, предусмотренное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 52</w:t>
      </w:r>
      <w:r>
        <w:rPr>
          <w:rFonts w:ascii="Times New Roman" w:eastAsia="Times New Roman" w:hAnsi="Times New Roman" w:cs="Times New Roman"/>
          <w:sz w:val="28"/>
          <w:szCs w:val="28"/>
        </w:rPr>
        <w:t>6077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21.02.2024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.;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права, предусмотренные ст. 25.1 Кодекса Российской Федерации об административных правонарушениях, 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разъяснены, о чем проставил свою подпись;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18810386230740021546 от 28.08.2023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 ст.12.7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которому назначено административное наказание в виде штрафа в размере 15000 рублей, с отметкой о вступлении в законную силу;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страниц паспорта гражданина Российской Федерации на имя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учитываю признание им вины, раскаяние в содеянном, состояние здоровья.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Мамедовым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 назначении административного наказания в виде обязательных работ учитывает данные о личности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., сведения о его семейном и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сведений о том, что 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нельзя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обязательных работ, предусмотрено санкцией ч.1 ст.20.25 КоАП РФ назначено 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 требованиями ст.ст.3.1, 3.13, 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</w:t>
      </w:r>
      <w:r>
        <w:rPr>
          <w:rFonts w:ascii="Times New Roman" w:eastAsia="Times New Roman" w:hAnsi="Times New Roman" w:cs="Times New Roman"/>
          <w:sz w:val="28"/>
          <w:szCs w:val="28"/>
        </w:rPr>
        <w:t>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ExternalSystemDefinedgrp-21rplc-15">
    <w:name w:val="cat-ExternalSystemDefined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